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3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中国-古代-杂家类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本书出售、求购地址：https://www.jiaokey.com/book/detail/12519001.html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关键词搜索：https://www.jiaokey.com/tag/中国-古代-杂家类.html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