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茶馀客话上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茶馀客话上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本书出售、求购地址：https://www.jiaokey.com/book/detail/12518959.html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关键词搜索：https://www.jiaokey.com/tag/茶馀客话上.html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