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书名：愧郯录  下</w:t>
      </w:r>
    </w:p>
    <w:p>
      <w:r>
        <w:t>作者：（宋）岳珂撰</w:t>
      </w:r>
    </w:p>
    <w:p>
      <w:r>
        <w:t>出版社：上海进歩书局印行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愧郯录  下 评论地址：https://www.jiaokey.com/book/detail/12518716.html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