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书名：归田录  全</w:t>
      </w:r>
    </w:p>
    <w:p>
      <w:r>
        <w:t>作者：（宋）欧阳修撰</w:t>
      </w:r>
    </w:p>
    <w:p>
      <w:r>
        <w:t>出版社：上海进歩书局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归田录  全 评论地址：https://www.jiaokey.com/book/detail/12518677.html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