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书名：东观奏记  全</w:t>
      </w:r>
    </w:p>
    <w:p>
      <w:r>
        <w:t>作者：（唐）裴庭裕撰</w:t>
      </w:r>
    </w:p>
    <w:p>
      <w:r>
        <w:t>出版社：上海进歩书局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东观奏记  全 评论地址：https://www.jiaokey.com/book/detail/12518659.html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