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书名：古今纪要逸编  全</w:t>
      </w:r>
    </w:p>
    <w:p>
      <w:r>
        <w:t>作者：（宋）黄震著</w:t>
      </w:r>
    </w:p>
    <w:p>
      <w:r>
        <w:t>出版社：上海进歩书局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古今纪要逸编  全 评论地址：https://www.jiaokey.com/book/detail/12518650.html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