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书名：两朝平攘录  0</w:t>
      </w:r>
    </w:p>
    <w:p>
      <w:r>
        <w:t>作者：（明）诸葛元声撰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两朝平攘录  0 评论地址：https://www.jiaokey.com/book/detail/12518599.html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