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147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495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495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本书出售、求购地址：https://www.jiaokey.com/book/detail/12518328.html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