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140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365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365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本书出售、求购地址：https://www.jiaokey.com/book/detail/12518321.html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