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130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559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559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130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本书出售、求购地址：https://www.jiaokey.com/book/detail/12518311.html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130.html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