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榴花梦  117</w:t>
      </w:r>
    </w:p>
    <w:p>
      <w:r>
        <w:rPr>
          <w:rFonts w:ascii="宋体" w:hAnsi="宋体" w:eastAsia="宋体"/>
          <w:sz w:val="24"/>
        </w:rPr>
        <w:t>（清）李桂玉著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21023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182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21023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榴花梦  117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（清）李桂玉著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本书出售、求购地址：https://www.jiaokey.com/book/detail/12518298.html</w:t>
      </w:r>
    </w:p>
    <w:p>
      <w:r>
        <w:t>更多相关图书推荐：https://www.jiaokey.com</w:t>
      </w:r>
    </w:p>
    <w:p>
      <w:r>
        <w:t>（清）李桂玉著 其他作品：https://www.jiaokey.com/tag/（清）李桂玉著.html</w:t>
      </w:r>
    </w:p>
    <w:p>
      <w:r>
        <w:t>关键词搜索：https://www.jiaokey.com/tag/榴花梦  117.html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