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111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1023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1023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本书出售、求购地址：https://www.jiaokey.com/book/detail/12518292.html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