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94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286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286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本书出售、求购地址：https://www.jiaokey.com/book/detail/12518275.html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