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91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286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286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本书出售、求购地址：https://www.jiaokey.com/book/detail/12518272.html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