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56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102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1023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本书出售、求购地址：https://www.jiaokey.com/book/detail/12518237.html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