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26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286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286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本书出售、求购地址：https://www.jiaokey.com/book/detail/12518207.html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