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23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286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286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本书出售、求购地址：https://www.jiaokey.com/book/detail/12518204.html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