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校堪第3册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365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365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校堪第3册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本书出售、求购地址：https://www.jiaokey.com/book/detail/12518180.html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校堪第3册.html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