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暖红室汇刻临川四梦之一  重图汇校牡丹亭还魂记  9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暖红室汇刻临川四梦之一  重图汇校牡丹亭还魂记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本书出售、求购地址：https://www.jiaokey.com/book/detail/12518164.html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关键词搜索：https://www.jiaokey.com/tag/暖红室汇刻临川四梦之一  重图汇校牡丹亭还魂记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