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疆村丛书  39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疆村丛书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本书出售、求购地址：https://www.jiaokey.com/book/detail/12517992.html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关键词搜索：https://www.jiaokey.com/tag/疆村丛书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