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强村丛书  27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强村丛书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本书出售、求购地址：https://www.jiaokey.com/book/detail/12517980.html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关键词搜索：https://www.jiaokey.com/tag/强村丛书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