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影刊洪武本程雪楼集  7</w:t>
      </w:r>
    </w:p>
    <w:p>
      <w:r>
        <w:rPr>
          <w:rFonts w:ascii="宋体" w:hAnsi="宋体" w:eastAsia="宋体"/>
          <w:sz w:val="24"/>
        </w:rPr>
        <w:t>（元）程钜夫撰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影刊洪武本程雪楼集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（元）程钜夫撰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本书出售、求购地址：https://www.jiaokey.com/book/detail/12517752.html</w:t>
      </w:r>
    </w:p>
    <w:p>
      <w:r>
        <w:t>更多相关图书推荐：https://www.jiaokey.com</w:t>
      </w:r>
    </w:p>
    <w:p>
      <w:r>
        <w:t>（元）程钜夫撰 其他作品：https://www.jiaokey.com/tag/（元）程钜夫撰.html</w:t>
      </w:r>
    </w:p>
    <w:p>
      <w:r>
        <w:t>北京：中国书店 出版图书：https://www.jiaokey.com/tag/北京：中国书店.html</w:t>
      </w:r>
    </w:p>
    <w:p>
      <w:r>
        <w:t>关键词搜索：https://www.jiaokey.com/tag/影刊洪武本程雪楼集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