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书名：吴下方言考  2</w:t>
      </w:r>
    </w:p>
    <w:p>
      <w:r>
        <w:t>作者：（清）胡文英著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吴下方言考  2 评论地址：https://www.jiaokey.com/book/detail/12517329.html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