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书名：论语经正录  5  泰伯第8-言第9</w:t>
      </w:r>
    </w:p>
    <w:p>
      <w:r>
        <w:t>作者：（清）王肇晋，王用诰撰</w:t>
      </w:r>
    </w:p>
    <w:p>
      <w:r>
        <w:t>出版社：北京：中国书店</w:t>
      </w:r>
    </w:p>
    <w:p>
      <w:r>
        <w:t>出版日期：1990</w:t>
      </w:r>
    </w:p>
    <w:p>
      <w:r>
        <w:t>总页数：184</w:t>
      </w:r>
    </w:p>
    <w:p>
      <w:r>
        <w:t>更多请访问教客网: www.jiaokey.com</w:t>
      </w:r>
    </w:p>
    <w:p>
      <w:r>
        <w:t>论语经正录  5  泰伯第8-言第9 评论地址：https://www.jiaokey.com/book/detail/12517199.html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