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第10卷  中古时代  清时期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第10卷  中古时代  清时期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本书出售、求购地址：https://www.jiaokey.com/book/detail/12517171.html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第10卷  中古时代  清时期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