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第3卷  上古时代  下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第3卷  上古时代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本书出售、求购地址：https://www.jiaokey.com/book/detail/12517170.html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第3卷  上古时代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