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第8卷  中古明代  元时期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第8卷  中古明代  元时期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本书出售、求购地址：https://www.jiaokey.com/book/detail/12517169.html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第8卷  中古明代  元时期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