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萧逸作品全集  雪山飞虹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7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萧逸作品全集  雪山飞虹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侠义小说-美国-现代-长篇小说-美国-现代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本书出售、求购地址：https://www.jiaokey.com/book/detail/12517086.html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西安:太白文艺出版社,1998.01 出版图书：https://www.jiaokey.com/tag/西安:太白文艺出版社,1998.01.html</w:t>
      </w:r>
    </w:p>
    <w:p>
      <w:r>
        <w:t>关键词搜索：https://www.jiaokey.com/tag/侠义小说-美国-现代-长篇小说-美国-现代.html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