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心中的那片白帆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心中的那片白帆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本书出售、求购地址：https://www.jiaokey.com/book/detail/12517051.html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关键词搜索：https://www.jiaokey.com/tag/心中的那片白帆.html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