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下</w:t>
      </w:r>
    </w:p>
    <w:p>
      <w:r>
        <w:t>作者：（日）芥川龙之介著</w:t>
      </w:r>
    </w:p>
    <w:p>
      <w:r>
        <w:t>出版社：呼和浩特：远方出版社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罗生门  下 评论地址：https://www.jiaokey.com/book/detail/12517042.html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