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书名：脚边的钻石</w:t>
      </w:r>
    </w:p>
    <w:p>
      <w:r>
        <w:t>作者：赵晓霞主编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脚边的钻石 评论地址：https://www.jiaokey.com/book/detail/12516971.html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