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书名：枪杆子里面出政权  我党领导武装斗争史话</w:t>
      </w:r>
    </w:p>
    <w:p>
      <w:r>
        <w:t>作者：陈昆满著</w:t>
      </w:r>
    </w:p>
    <w:p>
      <w:r>
        <w:t>出版社：武汉：湖北少年儿童出版社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枪杆子里面出政权  我党领导武装斗争史话 评论地址：https://www.jiaokey.com/book/detail/12516923.html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