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爱江山更爱美人  北魏皇后冯妙莲的后宫生涯</w:t>
      </w:r>
    </w:p>
    <w:p>
      <w:r>
        <w:rPr>
          <w:rFonts w:ascii="宋体" w:hAnsi="宋体" w:eastAsia="宋体"/>
          <w:sz w:val="24"/>
        </w:rPr>
        <w:t>紫流苏著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爱江山更爱美人  北魏皇后冯妙莲的后宫生涯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紫流苏著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本书出售、求购地址：https://www.jiaokey.com/book/detail/12516920.html</w:t>
      </w:r>
    </w:p>
    <w:p>
      <w:r>
        <w:t>更多相关图书推荐：https://www.jiaokey.com</w:t>
      </w:r>
    </w:p>
    <w:p>
      <w:r>
        <w:t>紫流苏著 其他作品：https://www.jiaokey.com/tag/紫流苏著.html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关键词搜索：https://www.jiaokey.com/tag/爱江山更爱美人  北魏皇后冯妙莲的后宫生涯.html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