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梦回千年的盛世气象-唐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梦回千年的盛世气象-唐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本书出售、求购地址：https://www.jiaokey.com/book/detail/12516912.html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关键词搜索：https://www.jiaokey.com/tag/梦回千年的盛世气象-唐.html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