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中华姓氏丛书  赵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中华姓氏丛书  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本书出售、求购地址：https://www.jiaokey.com/book/detail/12516909.html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关键词搜索：https://www.jiaokey.com/tag/中华姓氏丛书  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