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抗战方略述要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抗战方略述要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本书出售、求购地址：https://www.jiaokey.com/book/detail/12516790.html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关键词搜索：https://www.jiaokey.com/tag/抗战方略述要.html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