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书名：防毒讲话</w:t>
      </w:r>
    </w:p>
    <w:p>
      <w:r>
        <w:t>作者：福建省政府教育厅编</w:t>
      </w:r>
    </w:p>
    <w:p>
      <w:r>
        <w:t>出版社：军政部学兵队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防毒讲话 评论地址：https://www.jiaokey.com/book/detail/12516779.html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