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书名：防毒</w:t>
      </w:r>
    </w:p>
    <w:p>
      <w:r>
        <w:t>作者：福建省保安处编</w:t>
      </w:r>
    </w:p>
    <w:p>
      <w:r>
        <w:t>出版社：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防毒 评论地址：https://www.jiaokey.com/book/detail/12516775.html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