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协助民间战时工作指示录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协助民间战时工作指示录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本书出售、求购地址：https://www.jiaokey.com/book/detail/12516652.html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关键词搜索：https://www.jiaokey.com/tag/协助民间战时工作指示录.html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