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国立浙江大学文理学院第一届毕业纪念册</w:t>
      </w:r>
    </w:p>
    <w:p>
      <w:r>
        <w:rPr>
          <w:rFonts w:ascii="宋体" w:hAnsi="宋体" w:eastAsia="宋体"/>
          <w:sz w:val="24"/>
        </w:rPr>
        <w:t>国立浙江大学文理学院编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国立浙江大学文理学院第一届毕业纪念册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国立浙江大学文理学院编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国立浙江大学文理学院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浙江大学(学科: 概况 年代: 民国)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本书出售、求购地址：https://www.jiaokey.com/book/detail/12516567.html</w:t>
      </w:r>
    </w:p>
    <w:p>
      <w:r>
        <w:t>更多相关图书推荐：https://www.jiaokey.com</w:t>
      </w:r>
    </w:p>
    <w:p>
      <w:r>
        <w:t>国立浙江大学文理学院编 其他作品：https://www.jiaokey.com/tag/国立浙江大学文理学院编.html</w:t>
      </w:r>
    </w:p>
    <w:p>
      <w:r>
        <w:t>国立浙江大学文理学院 出版图书：https://www.jiaokey.com/tag/国立浙江大学文理学院.html</w:t>
      </w:r>
    </w:p>
    <w:p>
      <w:r>
        <w:t>关键词搜索：https://www.jiaokey.com/tag/浙江大学(学科: 概况 年代: 民国).html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