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辽宁警官高等学校校刊第1期</w:t>
      </w:r>
    </w:p>
    <w:p>
      <w:r>
        <w:rPr>
          <w:rFonts w:ascii="宋体" w:hAnsi="宋体" w:eastAsia="宋体"/>
          <w:sz w:val="24"/>
        </w:rPr>
        <w:t>辽宁警官高等学校校刊部编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辽宁警官高等学校校刊第1期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辽宁警官高等学校校刊部编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辽宁警官高等学校校刊部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警察(学科: 高等学校 学科: 期刊 地点: 辽宁 年代: 民国)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本书出售、求购地址：https://www.jiaokey.com/book/detail/12516563.html</w:t>
      </w:r>
    </w:p>
    <w:p>
      <w:r>
        <w:t>更多相关图书推荐：https://www.jiaokey.com</w:t>
      </w:r>
    </w:p>
    <w:p>
      <w:r>
        <w:t>辽宁警官高等学校校刊部编 其他作品：https://www.jiaokey.com/tag/辽宁警官高等学校校刊部编.html</w:t>
      </w:r>
    </w:p>
    <w:p>
      <w:r>
        <w:t>辽宁警官高等学校校刊部 出版图书：https://www.jiaokey.com/tag/辽宁警官高等学校校刊部.html</w:t>
      </w:r>
    </w:p>
    <w:p>
      <w:r>
        <w:t>关键词搜索：https://www.jiaokey.com/tag/警察(学科: 高等学校 学科: 期刊 地点: 辽宁 年代: 民国).html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