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美国军事学校留学报告</w:t>
      </w:r>
    </w:p>
    <w:p>
      <w:r>
        <w:rPr>
          <w:rFonts w:ascii="宋体" w:hAnsi="宋体" w:eastAsia="宋体"/>
          <w:sz w:val="24"/>
        </w:rPr>
        <w:t>赖名汤著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美国军事学校留学报告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赖名汤著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本书出售、求购地址：https://www.jiaokey.com/book/detail/12516556.html</w:t>
      </w:r>
    </w:p>
    <w:p>
      <w:r>
        <w:t>更多相关图书推荐：https://www.jiaokey.com</w:t>
      </w:r>
    </w:p>
    <w:p>
      <w:r>
        <w:t>赖名汤著 其他作品：https://www.jiaokey.com/tag/赖名汤著.html</w:t>
      </w:r>
    </w:p>
    <w:p>
      <w:r>
        <w:t>复兴印刷所 出版图书：https://www.jiaokey.com/tag/复兴印刷所.html</w:t>
      </w:r>
    </w:p>
    <w:p>
      <w:r>
        <w:t>关键词搜索：https://www.jiaokey.com/tag/美国军事学校留学报告.html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