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  挑战杯  2003年  大学生课外学术科技作品竞赛获奖论文集</w:t>
      </w:r>
    </w:p>
    <w:p>
      <w:r>
        <w:t>作者：共青团华南农业大学委员会编</w:t>
      </w:r>
    </w:p>
    <w:p>
      <w:r>
        <w:t>出版社：</w:t>
      </w:r>
    </w:p>
    <w:p>
      <w:r>
        <w:t>出版日期：2003.12</w:t>
      </w:r>
    </w:p>
    <w:p>
      <w:r>
        <w:t>总页数：205</w:t>
      </w:r>
    </w:p>
    <w:p>
      <w:r>
        <w:t>更多请访问教客网: www.jiaokey.com</w:t>
      </w:r>
    </w:p>
    <w:p>
      <w:r>
        <w:t>华南农业大学  挑战杯  2003年  大学生课外学术科技作品竞赛获奖论文集 评论地址：https://www.jiaokey.com/book/detail/12516504.html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