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华南农业大学行政规章制度汇编  第2辑  上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华南农业大学行政规章制度汇编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本书出售、求购地址：https://www.jiaokey.com/book/detail/12516494.html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关键词搜索：https://www.jiaokey.com/tag/华南农业大学行政规章制度汇编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