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刻录精彩岁月  关于华南农业大学的新闻报道  1999.1-2003.7</w:t>
      </w:r>
    </w:p>
    <w:p>
      <w:r>
        <w:rPr>
          <w:rFonts w:ascii="宋体" w:hAnsi="宋体" w:eastAsia="宋体"/>
          <w:sz w:val="24"/>
        </w:rPr>
        <w:t>华南农业大学党委宣传部编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6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刻录精彩岁月  关于华南农业大学的新闻报道  1999.1-2003.7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关于华南农业大学的新闻报道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本书出售、求购地址：https://www.jiaokey.com/book/detail/12516480.html</w:t>
      </w:r>
    </w:p>
    <w:p>
      <w:r>
        <w:t>更多相关图书推荐：https://www.jiaokey.com</w:t>
      </w:r>
    </w:p>
    <w:p>
      <w:r>
        <w:t>华南农业大学党委宣传部编 其他作品：https://www.jiaokey.com/tag/华南农业大学党委宣传部编.html</w:t>
      </w:r>
    </w:p>
    <w:p>
      <w:r>
        <w:t>关键词搜索：https://www.jiaokey.com/tag/关于华南农业大学的新闻报道.html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