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书名：中央、国家机关公务员录用考试专业教材  2010最新版  行政职业能力测验</w:t>
      </w:r>
    </w:p>
    <w:p>
      <w:r>
        <w:t>作者：吴卫民主编</w:t>
      </w:r>
    </w:p>
    <w:p>
      <w:r>
        <w:t>出版社：北京：国家行政学院出版社</w:t>
      </w:r>
    </w:p>
    <w:p>
      <w:r>
        <w:t>出版日期：2009.09</w:t>
      </w:r>
    </w:p>
    <w:p>
      <w:r>
        <w:t>总页数：412</w:t>
      </w:r>
    </w:p>
    <w:p>
      <w:r>
        <w:t>更多请访问教客网: www.jiaokey.com</w:t>
      </w:r>
    </w:p>
    <w:p>
      <w:r>
        <w:t>中央、国家机关公务员录用考试专业教材  2010最新版  行政职业能力测验 评论地址：https://www.jiaokey.com/book/detail/12516462.html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