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大型门户网站是这样炼成的！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大型门户网站是这样炼成的！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本书出售、求购地址：https://www.jiaokey.com/book/detail/12516458.html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关键词搜索：https://www.jiaokey.com/tag/大型门户网站是这样炼成的！.html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