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书名：图解周易爻辞文化卜筮全书  中国古代吉凶卜筮的颠峰  第3部  黄金策  上</w:t>
      </w:r>
    </w:p>
    <w:p>
      <w:r>
        <w:t>作者：唐颐著</w:t>
      </w:r>
    </w:p>
    <w:p>
      <w:r>
        <w:t>出版社：西安:陕西师范大学出版社,2009.12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图解周易爻辞文化卜筮全书  中国古代吉凶卜筮的颠峰  第3部  黄金策  上 评论地址：https://www.jiaokey.com/book/detail/12516407.html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