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书名：图解藏密拙火禅修法</w:t>
      </w:r>
    </w:p>
    <w:p>
      <w:r>
        <w:t>作者：诺布旺典著</w:t>
      </w:r>
    </w:p>
    <w:p>
      <w:r>
        <w:t>出版社：北京:紫禁城出版社,2010.01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图解藏密拙火禅修法 评论地址：https://www.jiaokey.com/book/detail/12516405.html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