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书名：中国国学预测图文百科2000问  下部  吉凶实战  最全面的知命旺运指南</w:t>
      </w:r>
    </w:p>
    <w:p>
      <w:r>
        <w:t>作者：程子和著</w:t>
      </w:r>
    </w:p>
    <w:p>
      <w:r>
        <w:t>出版社：西安:陕西师范大学出版社,2010.01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中国国学预测图文百科2000问  下部  吉凶实战  最全面的知命旺运指南 评论地址：https://www.jiaokey.com/book/detail/12516401.html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